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о назначении административного наказания </w:t>
      </w:r>
    </w:p>
    <w:p>
      <w:pPr>
        <w:spacing w:before="0" w:after="0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>08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ноября</w:t>
      </w:r>
      <w:r>
        <w:rPr>
          <w:rFonts w:ascii="Times New Roman" w:eastAsia="Times New Roman" w:hAnsi="Times New Roman" w:cs="Times New Roman"/>
        </w:rPr>
        <w:t xml:space="preserve"> 2024</w:t>
      </w:r>
      <w:r>
        <w:rPr>
          <w:rFonts w:ascii="Times New Roman" w:eastAsia="Times New Roman" w:hAnsi="Times New Roman" w:cs="Times New Roman"/>
        </w:rPr>
        <w:t xml:space="preserve"> года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№3 Ханты-Мансийского судебного района Ханты-Мансийского автономн</w:t>
      </w:r>
      <w:r>
        <w:rPr>
          <w:rFonts w:ascii="Times New Roman" w:eastAsia="Times New Roman" w:hAnsi="Times New Roman" w:cs="Times New Roman"/>
        </w:rPr>
        <w:t>ого округа – Югры Миненко Юлия Борисовна,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в помещении мирового судьи судебного участка №3 Ханты-Мансийского судебного района дело об административном правонарушении №5-</w:t>
      </w:r>
      <w:r>
        <w:rPr>
          <w:rFonts w:ascii="Times New Roman" w:eastAsia="Times New Roman" w:hAnsi="Times New Roman" w:cs="Times New Roman"/>
        </w:rPr>
        <w:t>1883</w:t>
      </w:r>
      <w:r>
        <w:rPr>
          <w:rFonts w:ascii="Times New Roman" w:eastAsia="Times New Roman" w:hAnsi="Times New Roman" w:cs="Times New Roman"/>
        </w:rPr>
        <w:t>-280</w:t>
      </w:r>
      <w:r>
        <w:rPr>
          <w:rFonts w:ascii="Times New Roman" w:eastAsia="Times New Roman" w:hAnsi="Times New Roman" w:cs="Times New Roman"/>
        </w:rPr>
        <w:t>3/2024</w:t>
      </w:r>
      <w:r>
        <w:rPr>
          <w:rFonts w:ascii="Times New Roman" w:eastAsia="Times New Roman" w:hAnsi="Times New Roman" w:cs="Times New Roman"/>
        </w:rPr>
        <w:t xml:space="preserve">, возбужденное по ст.19.13 КоАП РФ в отношении </w:t>
      </w:r>
      <w:r>
        <w:rPr>
          <w:rFonts w:ascii="Times New Roman" w:eastAsia="Times New Roman" w:hAnsi="Times New Roman" w:cs="Times New Roman"/>
        </w:rPr>
        <w:t xml:space="preserve">Исаева </w:t>
      </w:r>
      <w:r>
        <w:rPr>
          <w:rFonts w:ascii="Times New Roman" w:eastAsia="Times New Roman" w:hAnsi="Times New Roman" w:cs="Times New Roman"/>
        </w:rPr>
        <w:t>Шахсаддина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Шамшад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оглы</w:t>
      </w:r>
      <w:r>
        <w:rPr>
          <w:rFonts w:ascii="Times New Roman" w:eastAsia="Times New Roman" w:hAnsi="Times New Roman" w:cs="Times New Roman"/>
          <w:b/>
          <w:bCs/>
        </w:rPr>
        <w:t xml:space="preserve">, </w:t>
      </w:r>
      <w:r>
        <w:rPr>
          <w:rStyle w:val="cat-UserDefinedgrp-25rplc-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сведений о привлечении к административной ответственности не представлено,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08.09.2024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13 час.09</w:t>
      </w:r>
      <w:r>
        <w:rPr>
          <w:rFonts w:ascii="Times New Roman" w:eastAsia="Times New Roman" w:hAnsi="Times New Roman" w:cs="Times New Roman"/>
        </w:rPr>
        <w:t xml:space="preserve"> мин.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Исаев </w:t>
      </w:r>
      <w:r>
        <w:rPr>
          <w:rFonts w:ascii="Times New Roman" w:eastAsia="Times New Roman" w:hAnsi="Times New Roman" w:cs="Times New Roman"/>
        </w:rPr>
        <w:t>Ш.Ш.о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, находясь </w:t>
      </w:r>
      <w:r>
        <w:rPr>
          <w:rFonts w:ascii="Times New Roman" w:eastAsia="Times New Roman" w:hAnsi="Times New Roman" w:cs="Times New Roman"/>
        </w:rPr>
        <w:t xml:space="preserve">по месту жительства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Fonts w:ascii="Times New Roman" w:eastAsia="Times New Roman" w:hAnsi="Times New Roman" w:cs="Times New Roman"/>
        </w:rPr>
        <w:t>г.Хант</w:t>
      </w:r>
      <w:r>
        <w:rPr>
          <w:rFonts w:ascii="Times New Roman" w:eastAsia="Times New Roman" w:hAnsi="Times New Roman" w:cs="Times New Roman"/>
        </w:rPr>
        <w:t>ы-Мансийск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ул</w:t>
      </w:r>
      <w:r>
        <w:rPr>
          <w:rFonts w:ascii="Times New Roman" w:eastAsia="Times New Roman" w:hAnsi="Times New Roman" w:cs="Times New Roman"/>
        </w:rPr>
        <w:t>.</w:t>
      </w:r>
      <w:r>
        <w:rPr>
          <w:rStyle w:val="cat-UserDefinedgrp-26rplc-1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абонентского номера: 8-908-882-39-76 </w:t>
      </w:r>
      <w:r>
        <w:rPr>
          <w:rFonts w:ascii="Times New Roman" w:eastAsia="Times New Roman" w:hAnsi="Times New Roman" w:cs="Times New Roman"/>
        </w:rPr>
        <w:t xml:space="preserve">позвонил </w:t>
      </w:r>
      <w:r>
        <w:rPr>
          <w:rFonts w:ascii="Times New Roman" w:eastAsia="Times New Roman" w:hAnsi="Times New Roman" w:cs="Times New Roman"/>
        </w:rPr>
        <w:t>в дежурную часть МО МВД России «Ханты-Мансийский»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номеру телефона :398-103 </w:t>
      </w:r>
      <w:r>
        <w:rPr>
          <w:rFonts w:ascii="Times New Roman" w:eastAsia="Times New Roman" w:hAnsi="Times New Roman" w:cs="Times New Roman"/>
        </w:rPr>
        <w:t xml:space="preserve">и </w:t>
      </w:r>
      <w:r>
        <w:rPr>
          <w:rFonts w:ascii="Times New Roman" w:eastAsia="Times New Roman" w:hAnsi="Times New Roman" w:cs="Times New Roman"/>
        </w:rPr>
        <w:t xml:space="preserve">сообщил о </w:t>
      </w:r>
      <w:r>
        <w:rPr>
          <w:rFonts w:ascii="Times New Roman" w:eastAsia="Times New Roman" w:hAnsi="Times New Roman" w:cs="Times New Roman"/>
        </w:rPr>
        <w:t xml:space="preserve">том, что </w:t>
      </w:r>
      <w:r>
        <w:rPr>
          <w:rFonts w:ascii="Times New Roman" w:eastAsia="Times New Roman" w:hAnsi="Times New Roman" w:cs="Times New Roman"/>
        </w:rPr>
        <w:t>около магазина «Магнит» мужчина забрал у него денежные средства в размере 1000 руб.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связи с чем, по указанному адресу выехали сотрудники МО МВД России «Ханты-Мансийский», однако </w:t>
      </w:r>
      <w:r>
        <w:rPr>
          <w:rFonts w:ascii="Times New Roman" w:eastAsia="Times New Roman" w:hAnsi="Times New Roman" w:cs="Times New Roman"/>
        </w:rPr>
        <w:t xml:space="preserve">в ходе выезда сообщение </w:t>
      </w:r>
      <w:r>
        <w:rPr>
          <w:rFonts w:ascii="Times New Roman" w:eastAsia="Times New Roman" w:hAnsi="Times New Roman" w:cs="Times New Roman"/>
        </w:rPr>
        <w:t xml:space="preserve">Исаева </w:t>
      </w:r>
      <w:r>
        <w:rPr>
          <w:rFonts w:ascii="Times New Roman" w:eastAsia="Times New Roman" w:hAnsi="Times New Roman" w:cs="Times New Roman"/>
        </w:rPr>
        <w:t>Ш.Ш.о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не подтвердилось, чем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Исаев </w:t>
      </w:r>
      <w:r>
        <w:rPr>
          <w:rFonts w:ascii="Times New Roman" w:eastAsia="Times New Roman" w:hAnsi="Times New Roman" w:cs="Times New Roman"/>
        </w:rPr>
        <w:t>Ш.Ш.о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осуществил заведомо ложный вызов полиции.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Исаев </w:t>
      </w:r>
      <w:r>
        <w:rPr>
          <w:rFonts w:ascii="Times New Roman" w:eastAsia="Times New Roman" w:hAnsi="Times New Roman" w:cs="Times New Roman"/>
        </w:rPr>
        <w:t>Ш.Ш.о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в судебно</w:t>
      </w:r>
      <w:r>
        <w:rPr>
          <w:rFonts w:ascii="Times New Roman" w:eastAsia="Times New Roman" w:hAnsi="Times New Roman" w:cs="Times New Roman"/>
        </w:rPr>
        <w:t>е заседание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явился</w:t>
      </w:r>
      <w:r>
        <w:rPr>
          <w:rFonts w:ascii="Times New Roman" w:eastAsia="Times New Roman" w:hAnsi="Times New Roman" w:cs="Times New Roman"/>
        </w:rPr>
        <w:t>, о месте и вре</w:t>
      </w:r>
      <w:r>
        <w:rPr>
          <w:rFonts w:ascii="Times New Roman" w:eastAsia="Times New Roman" w:hAnsi="Times New Roman" w:cs="Times New Roman"/>
        </w:rPr>
        <w:t xml:space="preserve">мени </w:t>
      </w:r>
      <w:r>
        <w:rPr>
          <w:rFonts w:ascii="Times New Roman" w:eastAsia="Times New Roman" w:hAnsi="Times New Roman" w:cs="Times New Roman"/>
        </w:rPr>
        <w:t>судебного заседания извещался</w:t>
      </w:r>
      <w:r>
        <w:rPr>
          <w:rFonts w:ascii="Times New Roman" w:eastAsia="Times New Roman" w:hAnsi="Times New Roman" w:cs="Times New Roman"/>
        </w:rPr>
        <w:t xml:space="preserve"> надлежащим образом, об отложении судебного заседания не ходатайствовал.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Fonts w:ascii="Times New Roman" w:eastAsia="Times New Roman" w:hAnsi="Times New Roman" w:cs="Times New Roman"/>
        </w:rPr>
        <w:t xml:space="preserve">Исаева </w:t>
      </w:r>
      <w:r>
        <w:rPr>
          <w:rFonts w:ascii="Times New Roman" w:eastAsia="Times New Roman" w:hAnsi="Times New Roman" w:cs="Times New Roman"/>
        </w:rPr>
        <w:t>Ш.Ш.о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зучив письменные материалы дела,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Статьей 19.13 КоАП РФ установлена административная ответственность за заведомо ложный вызов пожарной охраны, полиции, скорой медицинской помощи или иных специализированных служб.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Факт совершения </w:t>
      </w:r>
      <w:r>
        <w:rPr>
          <w:rFonts w:ascii="Times New Roman" w:eastAsia="Times New Roman" w:hAnsi="Times New Roman" w:cs="Times New Roman"/>
        </w:rPr>
        <w:t xml:space="preserve">Исаевым </w:t>
      </w:r>
      <w:r>
        <w:rPr>
          <w:rFonts w:ascii="Times New Roman" w:eastAsia="Times New Roman" w:hAnsi="Times New Roman" w:cs="Times New Roman"/>
        </w:rPr>
        <w:t>Ш.Ш.о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административного правонарушения, предусмотренного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статьей 19.</w:t>
        </w:r>
      </w:hyperlink>
      <w:r>
        <w:rPr>
          <w:rFonts w:ascii="Times New Roman" w:eastAsia="Times New Roman" w:hAnsi="Times New Roman" w:cs="Times New Roman"/>
        </w:rPr>
        <w:t>13</w:t>
      </w:r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 подтверждается собранными по делу доказательствами: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серии </w:t>
      </w:r>
      <w:r>
        <w:rPr>
          <w:rFonts w:ascii="Times New Roman" w:eastAsia="Times New Roman" w:hAnsi="Times New Roman" w:cs="Times New Roman"/>
        </w:rPr>
        <w:t xml:space="preserve">86 </w:t>
      </w:r>
      <w:r>
        <w:rPr>
          <w:rFonts w:ascii="Times New Roman" w:eastAsia="Times New Roman" w:hAnsi="Times New Roman" w:cs="Times New Roman"/>
        </w:rPr>
        <w:t>№262580/7064 от 08.09.2024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копией рапорта</w:t>
      </w:r>
      <w:r>
        <w:rPr>
          <w:rFonts w:ascii="Times New Roman" w:eastAsia="Times New Roman" w:hAnsi="Times New Roman" w:cs="Times New Roman"/>
        </w:rPr>
        <w:t xml:space="preserve"> оперативного дежурного дежурной части МО МВД России «Ханты-Мансийский» от </w:t>
      </w:r>
      <w:r>
        <w:rPr>
          <w:rFonts w:ascii="Times New Roman" w:eastAsia="Times New Roman" w:hAnsi="Times New Roman" w:cs="Times New Roman"/>
        </w:rPr>
        <w:t>08.09.2024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объяснением </w:t>
      </w:r>
      <w:r>
        <w:rPr>
          <w:rFonts w:ascii="Times New Roman" w:eastAsia="Times New Roman" w:hAnsi="Times New Roman" w:cs="Times New Roman"/>
        </w:rPr>
        <w:t xml:space="preserve">Исаева </w:t>
      </w:r>
      <w:r>
        <w:rPr>
          <w:rFonts w:ascii="Times New Roman" w:eastAsia="Times New Roman" w:hAnsi="Times New Roman" w:cs="Times New Roman"/>
        </w:rPr>
        <w:t>Ш.Ш.о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08.09.2024</w:t>
      </w:r>
      <w:r>
        <w:rPr>
          <w:rFonts w:ascii="Times New Roman" w:eastAsia="Times New Roman" w:hAnsi="Times New Roman" w:cs="Times New Roman"/>
        </w:rPr>
        <w:t xml:space="preserve">, согласно которому </w:t>
      </w:r>
      <w:r>
        <w:rPr>
          <w:rFonts w:ascii="Times New Roman" w:eastAsia="Times New Roman" w:hAnsi="Times New Roman" w:cs="Times New Roman"/>
        </w:rPr>
        <w:t>он выдумал историю с хищением у него 1000 руб., так как употребил алкогольные напитки, противоправных действий в отношении него никто не совершал.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Указанные документы суд считает относимыми и допустимыми доказательствами, так как они составлены уполномоченными на то лицами, надлежащим образом оформлены и полностью согласуются между собой.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 xml:space="preserve">Исаева </w:t>
      </w:r>
      <w:r>
        <w:rPr>
          <w:rFonts w:ascii="Times New Roman" w:eastAsia="Times New Roman" w:hAnsi="Times New Roman" w:cs="Times New Roman"/>
        </w:rPr>
        <w:t>Ш.Ш.о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заведомо ложном вызове </w:t>
      </w:r>
      <w:r>
        <w:rPr>
          <w:rFonts w:ascii="Times New Roman" w:eastAsia="Times New Roman" w:hAnsi="Times New Roman" w:cs="Times New Roman"/>
        </w:rPr>
        <w:t xml:space="preserve">полиции </w:t>
      </w:r>
      <w:r>
        <w:rPr>
          <w:rFonts w:ascii="Times New Roman" w:eastAsia="Times New Roman" w:hAnsi="Times New Roman" w:cs="Times New Roman"/>
        </w:rPr>
        <w:t>нашла</w:t>
      </w:r>
      <w:r>
        <w:rPr>
          <w:rFonts w:ascii="Times New Roman" w:eastAsia="Times New Roman" w:hAnsi="Times New Roman" w:cs="Times New Roman"/>
        </w:rPr>
        <w:t xml:space="preserve"> свое подтверждение. Действия </w:t>
      </w:r>
      <w:r>
        <w:rPr>
          <w:rFonts w:ascii="Times New Roman" w:eastAsia="Times New Roman" w:hAnsi="Times New Roman" w:cs="Times New Roman"/>
        </w:rPr>
        <w:t xml:space="preserve">Исаева </w:t>
      </w:r>
      <w:r>
        <w:rPr>
          <w:rFonts w:ascii="Times New Roman" w:eastAsia="Times New Roman" w:hAnsi="Times New Roman" w:cs="Times New Roman"/>
        </w:rPr>
        <w:t>Ш.Ш.о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мир</w:t>
      </w:r>
      <w:r>
        <w:rPr>
          <w:rFonts w:ascii="Times New Roman" w:eastAsia="Times New Roman" w:hAnsi="Times New Roman" w:cs="Times New Roman"/>
        </w:rPr>
        <w:t>овой судья квалифицирует по ст.</w:t>
      </w:r>
      <w:r>
        <w:rPr>
          <w:rFonts w:ascii="Times New Roman" w:eastAsia="Times New Roman" w:hAnsi="Times New Roman" w:cs="Times New Roman"/>
        </w:rPr>
        <w:t>19.13</w:t>
      </w:r>
      <w:r>
        <w:rPr>
          <w:rFonts w:ascii="Times New Roman" w:eastAsia="Times New Roman" w:hAnsi="Times New Roman" w:cs="Times New Roman"/>
        </w:rPr>
        <w:t xml:space="preserve"> КоАП РФ </w:t>
      </w:r>
      <w:r>
        <w:rPr>
          <w:rFonts w:ascii="Times New Roman" w:eastAsia="Times New Roman" w:hAnsi="Times New Roman" w:cs="Times New Roman"/>
        </w:rPr>
        <w:t>– заведомо ложный вызов полиции.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Смягчающим административную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ответственность обстоятельством являе</w:t>
      </w:r>
      <w:r>
        <w:rPr>
          <w:rFonts w:ascii="Times New Roman" w:eastAsia="Times New Roman" w:hAnsi="Times New Roman" w:cs="Times New Roman"/>
        </w:rPr>
        <w:t>тся признание вины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отягчающих административную ответственность обстоятельств 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На основании </w:t>
      </w:r>
      <w:r>
        <w:rPr>
          <w:rFonts w:ascii="Times New Roman" w:eastAsia="Times New Roman" w:hAnsi="Times New Roman" w:cs="Times New Roman"/>
        </w:rPr>
        <w:t>изложенного, руководствуясь ст.ст.</w:t>
      </w:r>
      <w:r>
        <w:rPr>
          <w:rFonts w:ascii="Times New Roman" w:eastAsia="Times New Roman" w:hAnsi="Times New Roman" w:cs="Times New Roman"/>
        </w:rPr>
        <w:t xml:space="preserve">23.1, 29.10 КоАП РФ, </w:t>
      </w:r>
      <w:r>
        <w:rPr>
          <w:rFonts w:ascii="Times New Roman" w:eastAsia="Times New Roman" w:hAnsi="Times New Roman" w:cs="Times New Roman"/>
        </w:rPr>
        <w:t>мировой судья</w:t>
      </w:r>
    </w:p>
    <w:p>
      <w:pPr>
        <w:spacing w:before="0" w:after="0"/>
        <w:ind w:firstLine="567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 о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ind w:firstLine="567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>ризнать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Исаева </w:t>
      </w:r>
      <w:r>
        <w:rPr>
          <w:rFonts w:ascii="Times New Roman" w:eastAsia="Times New Roman" w:hAnsi="Times New Roman" w:cs="Times New Roman"/>
        </w:rPr>
        <w:t>Шахсаддина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Шамшад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оглы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</w:t>
      </w:r>
      <w:r>
        <w:rPr>
          <w:rFonts w:ascii="Times New Roman" w:eastAsia="Times New Roman" w:hAnsi="Times New Roman" w:cs="Times New Roman"/>
        </w:rPr>
        <w:t xml:space="preserve">усмотренного ст.19.13 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 xml:space="preserve">, и назначить </w:t>
      </w:r>
      <w:r>
        <w:rPr>
          <w:rFonts w:ascii="Times New Roman" w:eastAsia="Times New Roman" w:hAnsi="Times New Roman" w:cs="Times New Roman"/>
        </w:rPr>
        <w:t>ему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наказание в виде </w:t>
      </w:r>
      <w:r>
        <w:rPr>
          <w:rFonts w:ascii="Times New Roman" w:eastAsia="Times New Roman" w:hAnsi="Times New Roman" w:cs="Times New Roman"/>
        </w:rPr>
        <w:t xml:space="preserve">штрафа в размере 1000 </w:t>
      </w:r>
      <w:r>
        <w:rPr>
          <w:rFonts w:ascii="Times New Roman" w:eastAsia="Times New Roman" w:hAnsi="Times New Roman" w:cs="Times New Roman"/>
        </w:rPr>
        <w:t xml:space="preserve">(одна тысяча) </w:t>
      </w:r>
      <w:r>
        <w:rPr>
          <w:rFonts w:ascii="Times New Roman" w:eastAsia="Times New Roman" w:hAnsi="Times New Roman" w:cs="Times New Roman"/>
        </w:rPr>
        <w:t>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должен быть уплачен в полном размере лицом, привлеченным к административной </w:t>
      </w:r>
      <w:r>
        <w:rPr>
          <w:rFonts w:ascii="Times New Roman" w:eastAsia="Times New Roman" w:hAnsi="Times New Roman" w:cs="Times New Roman"/>
        </w:rPr>
        <w:t xml:space="preserve">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sub_322011" w:history="1">
        <w:r>
          <w:rPr>
            <w:rFonts w:ascii="Times New Roman" w:eastAsia="Times New Roman" w:hAnsi="Times New Roman" w:cs="Times New Roman"/>
            <w:color w:val="0000EE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</w:rPr>
          <w:t> </w:t>
        </w:r>
        <w:r>
          <w:rPr>
            <w:rFonts w:ascii="Times New Roman" w:eastAsia="Times New Roman" w:hAnsi="Times New Roman" w:cs="Times New Roman"/>
            <w:color w:val="0000EE"/>
          </w:rPr>
          <w:t>1.1</w:t>
        </w:r>
      </w:hyperlink>
      <w:r>
        <w:rPr>
          <w:rFonts w:ascii="Times New Roman" w:eastAsia="Times New Roman" w:hAnsi="Times New Roman" w:cs="Times New Roman"/>
        </w:rPr>
        <w:t xml:space="preserve"> или </w:t>
      </w:r>
      <w:hyperlink r:id="rId5" w:anchor="sub_302013" w:history="1">
        <w:r>
          <w:rPr>
            <w:rFonts w:ascii="Times New Roman" w:eastAsia="Times New Roman" w:hAnsi="Times New Roman" w:cs="Times New Roman"/>
            <w:color w:val="0000EE"/>
          </w:rPr>
          <w:t>1.3</w:t>
        </w:r>
      </w:hyperlink>
      <w:r>
        <w:rPr>
          <w:rFonts w:ascii="Times New Roman" w:eastAsia="Times New Roman" w:hAnsi="Times New Roman" w:cs="Times New Roman"/>
        </w:rPr>
        <w:t xml:space="preserve"> ст.32.2 КоАП РФ, либо со дня истечения срока отсрочки или срока рассрочки, предусмотренных </w:t>
      </w:r>
      <w:hyperlink r:id="rId5" w:anchor="sub_315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 (ч.1 ст.32.2 КоАП РФ).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Разъяснить лицу, привлеченному к административной ответственности, что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5" w:anchor="sub_32201" w:history="1">
        <w:r>
          <w:rPr>
            <w:rFonts w:ascii="Times New Roman" w:eastAsia="Times New Roman" w:hAnsi="Times New Roman" w:cs="Times New Roman"/>
            <w:color w:val="0000EE"/>
          </w:rPr>
          <w:t>части 1</w:t>
        </w:r>
      </w:hyperlink>
      <w:r>
        <w:rPr>
          <w:rFonts w:ascii="Times New Roman" w:eastAsia="Times New Roman" w:hAnsi="Times New Roman" w:cs="Times New Roman"/>
        </w:rPr>
        <w:t xml:space="preserve"> ст.32.2 КоАП РФ,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i/>
          <w:iCs/>
        </w:rPr>
        <w:t xml:space="preserve">Административный штраф подлежит уплате на расчетный счет: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Банк: РКЦ г. Ханты-Мансийска БИК 047162163 ОКТМО 71871000 ИНН 8601073664 КПП 860101001 </w:t>
      </w:r>
      <w:r>
        <w:rPr>
          <w:rFonts w:ascii="Times New Roman" w:eastAsia="Times New Roman" w:hAnsi="Times New Roman" w:cs="Times New Roman"/>
        </w:rPr>
        <w:t>КБК 720 1 16 01193 01 0013 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</w:rPr>
        <w:t>0412365400725018832419102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</w:t>
      </w:r>
      <w:r>
        <w:rPr>
          <w:rFonts w:ascii="Times New Roman" w:eastAsia="Times New Roman" w:hAnsi="Times New Roman" w:cs="Times New Roman"/>
        </w:rPr>
        <w:t>через м</w:t>
      </w:r>
      <w:r>
        <w:rPr>
          <w:rFonts w:ascii="Times New Roman" w:eastAsia="Times New Roman" w:hAnsi="Times New Roman" w:cs="Times New Roman"/>
        </w:rPr>
        <w:t>ирового судью</w:t>
      </w:r>
      <w:r>
        <w:rPr>
          <w:rFonts w:ascii="Times New Roman" w:eastAsia="Times New Roman" w:hAnsi="Times New Roman" w:cs="Times New Roman"/>
        </w:rPr>
        <w:t xml:space="preserve"> в течение 10 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</w:p>
    <w:p>
      <w:pPr>
        <w:spacing w:before="0" w:after="0"/>
        <w:ind w:firstLine="709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Ю.Б. Миненко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5rplc-8">
    <w:name w:val="cat-UserDefined grp-25 rplc-8"/>
    <w:basedOn w:val="DefaultParagraphFont"/>
  </w:style>
  <w:style w:type="character" w:customStyle="1" w:styleId="cat-UserDefinedgrp-26rplc-15">
    <w:name w:val="cat-UserDefined grp-26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021" TargetMode="External" /><Relationship Id="rId5" Type="http://schemas.openxmlformats.org/officeDocument/2006/relationships/hyperlink" Target="file:///X:\judge_3\&#1040;&#1044;&#1052;&#1048;&#1053;&#1048;&#1057;&#1058;&#1056;&#1040;&#1058;&#1048;&#1042;&#1050;&#1040;%20&#1052;&#1048;&#1053;&#1045;&#1053;&#1050;&#1054;\&#1056;&#1072;&#1089;&#1089;&#1084;&#1086;&#1090;&#1088;&#1077;&#1085;&#1085;&#1099;&#1077;\30.10.2017\7105%20&#1082;&#1072;&#1089;&#1077;&#1085;&#1086;&#1074;%2020.25.doc" TargetMode="External" /><Relationship Id="rId6" Type="http://schemas.openxmlformats.org/officeDocument/2006/relationships/hyperlink" Target="garantF1://12056199.3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